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achieve or complete successfully.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 the existence, occurrence, or practice of (something that one does not necessarily like or agree with) without interference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frequently recurring; always happening.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carries out academic or scientific research.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desire to do or to achieve something, typically requiring determination and hard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and unexpected.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dismissing or refusing of a proposal, idea,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be different or develop in different directions.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(something) suitable for a new use or purpose; modify.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or circumstance that puts one in a favorable or superior position.</w:t>
            </w:r>
          </w:p>
        </w:tc>
      </w:tr>
    </w:tbl>
    <w:p>
      <w:pPr>
        <w:pStyle w:val="WordBankSmall"/>
      </w:pPr>
      <w:r>
        <w:t xml:space="preserve">   continual    </w:t>
      </w:r>
      <w:r>
        <w:t xml:space="preserve">   abrupt    </w:t>
      </w:r>
      <w:r>
        <w:t xml:space="preserve">   researcher    </w:t>
      </w:r>
      <w:r>
        <w:t xml:space="preserve">   accomplish    </w:t>
      </w:r>
      <w:r>
        <w:t xml:space="preserve">   divergent    </w:t>
      </w:r>
      <w:r>
        <w:t xml:space="preserve">   adapt    </w:t>
      </w:r>
      <w:r>
        <w:t xml:space="preserve">   tolerate    </w:t>
      </w:r>
      <w:r>
        <w:t xml:space="preserve">   advantage    </w:t>
      </w:r>
      <w:r>
        <w:t xml:space="preserve">   rejection    </w:t>
      </w:r>
      <w:r>
        <w:t xml:space="preserve">   ambition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1</dc:title>
  <dcterms:created xsi:type="dcterms:W3CDTF">2021-10-11T21:17:17Z</dcterms:created>
  <dcterms:modified xsi:type="dcterms:W3CDTF">2021-10-11T21:17:17Z</dcterms:modified>
</cp:coreProperties>
</file>