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show in 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treat cruelly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foreigner living in the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conspicuous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remove a covering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contribute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fond or tender feeling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make 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eloquent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make an earnest request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easily or plainly seen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boat that carries people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immigrant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 having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lofty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skilled at speaking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pedestal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base or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persecute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hold or grasp tighly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poverty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very 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unveil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give along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</dc:title>
  <dcterms:created xsi:type="dcterms:W3CDTF">2021-10-11T21:17:24Z</dcterms:created>
  <dcterms:modified xsi:type="dcterms:W3CDTF">2021-10-11T21:17:24Z</dcterms:modified>
</cp:coreProperties>
</file>