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statement formed by negating the hypothesis and the conclusion of a converse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denial of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statement formed by negating both the hypothesis and the conclusion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conditional statement that comes right after the 'then'.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used to show that a statement is not always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can be written in 'if-then'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 combines a conditional statement and its converse.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mathematics that deals with points, lines, planes, and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conditional statement that comes right after the word 'if'.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statement formed by exchanging the hypothesis and the conclusion of a conditional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1</dc:title>
  <dcterms:created xsi:type="dcterms:W3CDTF">2021-10-11T21:16:03Z</dcterms:created>
  <dcterms:modified xsi:type="dcterms:W3CDTF">2021-10-11T21:16:03Z</dcterms:modified>
</cp:coreProperties>
</file>