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Week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in;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whimsical;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waste away from lack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extravagant;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severe; 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contempt;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add to;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glaring wrong; conspicuously faulty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unclear; undecided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commonplace; dull,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commonplace; uninspired;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kindly, wish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harmless;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changes; to modernize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praise </w:t>
            </w:r>
          </w:p>
        </w:tc>
      </w:tr>
    </w:tbl>
    <w:p>
      <w:pPr>
        <w:pStyle w:val="WordBankMedium"/>
      </w:pPr>
      <w:r>
        <w:t xml:space="preserve">   innocuous    </w:t>
      </w:r>
      <w:r>
        <w:t xml:space="preserve">   ameliorate    </w:t>
      </w:r>
      <w:r>
        <w:t xml:space="preserve">   innovate    </w:t>
      </w:r>
      <w:r>
        <w:t xml:space="preserve">   banal    </w:t>
      </w:r>
      <w:r>
        <w:t xml:space="preserve">   ambiguous    </w:t>
      </w:r>
      <w:r>
        <w:t xml:space="preserve">   anarchy     </w:t>
      </w:r>
      <w:r>
        <w:t xml:space="preserve">   atrophy    </w:t>
      </w:r>
      <w:r>
        <w:t xml:space="preserve">   servile    </w:t>
      </w:r>
      <w:r>
        <w:t xml:space="preserve">   extol    </w:t>
      </w:r>
      <w:r>
        <w:t xml:space="preserve">   augment    </w:t>
      </w:r>
      <w:r>
        <w:t xml:space="preserve">   derision    </w:t>
      </w:r>
      <w:r>
        <w:t xml:space="preserve">   acquiesce    </w:t>
      </w:r>
      <w:r>
        <w:t xml:space="preserve">   prosaic    </w:t>
      </w:r>
      <w:r>
        <w:t xml:space="preserve">   benevolent    </w:t>
      </w:r>
      <w:r>
        <w:t xml:space="preserve">   disparity     </w:t>
      </w:r>
      <w:r>
        <w:t xml:space="preserve">   flagrant    </w:t>
      </w:r>
      <w:r>
        <w:t xml:space="preserve">   indolence    </w:t>
      </w:r>
      <w:r>
        <w:t xml:space="preserve">   prodigal    </w:t>
      </w:r>
      <w:r>
        <w:t xml:space="preserve">   capricious    </w:t>
      </w:r>
      <w:r>
        <w:t xml:space="preserve">   austere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1 &amp; 2</dc:title>
  <dcterms:created xsi:type="dcterms:W3CDTF">2021-10-11T21:16:50Z</dcterms:created>
  <dcterms:modified xsi:type="dcterms:W3CDTF">2021-10-11T21:16:50Z</dcterms:modified>
</cp:coreProperties>
</file>