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Punto    </w:t>
      </w:r>
      <w:r>
        <w:t xml:space="preserve">   Equivocado    </w:t>
      </w:r>
      <w:r>
        <w:t xml:space="preserve">   La internet    </w:t>
      </w:r>
      <w:r>
        <w:t xml:space="preserve">   Delante de    </w:t>
      </w:r>
      <w:r>
        <w:t xml:space="preserve">   Cerca de    </w:t>
      </w:r>
      <w:r>
        <w:t xml:space="preserve">   A lado de    </w:t>
      </w:r>
      <w:r>
        <w:t xml:space="preserve">   Dirreción de internet    </w:t>
      </w:r>
      <w:r>
        <w:t xml:space="preserve">   Celcular    </w:t>
      </w:r>
      <w:r>
        <w:t xml:space="preserve">   Sobre    </w:t>
      </w:r>
      <w:r>
        <w:t xml:space="preserve">   Tampoco    </w:t>
      </w:r>
      <w:r>
        <w:t xml:space="preserve">   Arroba    </w:t>
      </w:r>
      <w:r>
        <w:t xml:space="preserve">   El teclado    </w:t>
      </w:r>
      <w:r>
        <w:t xml:space="preserve">   La impresora    </w:t>
      </w:r>
      <w:r>
        <w:t xml:space="preserve">   El raton    </w:t>
      </w:r>
      <w:r>
        <w:t xml:space="preserve">   La pantalla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22</dc:title>
  <dcterms:created xsi:type="dcterms:W3CDTF">2021-10-11T21:17:07Z</dcterms:created>
  <dcterms:modified xsi:type="dcterms:W3CDTF">2021-10-11T21:17:07Z</dcterms:modified>
</cp:coreProperties>
</file>