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-  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clear or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straight, up and down line;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opinion formed before having enough information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longer in time or later in time;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like or be similar to something 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done in advance to avoid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Stiff; not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 or avoid through clever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state positively, often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Foolish; not making good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-   23</dc:title>
  <dcterms:created xsi:type="dcterms:W3CDTF">2021-10-11T21:16:01Z</dcterms:created>
  <dcterms:modified xsi:type="dcterms:W3CDTF">2021-10-11T21:16:01Z</dcterms:modified>
</cp:coreProperties>
</file>