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diagram that is used to predict an outcome of a particular cross or breeding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understand and share the feelings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persons child 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Either of the two cells formed when a cel undergoes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fundamental nature of knowledge, reality, and existence, especially when considered as an academic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cell division that results in two daughter cells each having the same number and kind of chromosomes as the parent nucleus, typical of ordinary tissue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pair of parallel helices intertwined about a common axis, especially that in the structure of the DNA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deoxyribonucleic acid, a self-replicating material present in nearly all living organisms as the main constituent of chromosomes.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parts working together in a machine; a piece of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genes or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distinguishing quality or characteristic, typically one belonging to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diploid organism is heterozygous at a gene locus when it’s cells contain two different alleles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production of new living organisms by combining genetic information from two individuals of different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human eye color there is an example of an inherited characteristic an individual might inherit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Relating to a mother especially during pregnancy or shortly after child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genetic disorder is a genetic problem caused by one or more abnormalities in the genome, especially a condition that is present from birth (congenital). Most genetic disorders are quite rare and affect one person in every several thousands or millions.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reproduction is a type of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mature haploid male or female germ cell that is able to unite with another of the opposite sex in sexual reproduction to form a zygote.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genetic constitution of an individual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observable characteristics of an individual resulting from the interaction of its genotype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mutating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two key dimensions of an individuals personality that are most responsible for how they will perform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distinguishing quality or characteristics, typically one belonging to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important, powerful, or influential.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simply nitrogen containing molecules that has the same chemical properties as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(in informal use) a unit of heredity that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relating to or denoting heritable characteristics controlled by genes that are expressed in offspring only when inherited from both parents, i.e., when not masked by a dominant characteristic inherited from one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consumer product having no brand name or registered trademark. "substituting generics for brand-name drugs"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2</dc:title>
  <dcterms:created xsi:type="dcterms:W3CDTF">2021-10-11T21:16:49Z</dcterms:created>
  <dcterms:modified xsi:type="dcterms:W3CDTF">2021-10-11T21:16:49Z</dcterms:modified>
</cp:coreProperties>
</file>