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disturbance, 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prove something is true, to make sure something is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friendly,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subdue, quell, prevent the development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fate, the hidden power believed to control what will happen in the future, the events that will necessarily happen to a particular person or 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unify things, make (something) physically stronger or more solid, to combine a number of things into a single more effective or coherent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dejected, sad,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soothe, to bring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conceited, proud, arrogantly superior and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guess, suppose that something is true without having evidence to confirm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</dc:title>
  <dcterms:created xsi:type="dcterms:W3CDTF">2021-10-11T21:17:06Z</dcterms:created>
  <dcterms:modified xsi:type="dcterms:W3CDTF">2021-10-11T21:17:06Z</dcterms:modified>
</cp:coreProperties>
</file>