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important or famous.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loud and boisterous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Inspiring disgust and loathing; repugnant.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hairstyle in which the hair is turned back off the forehead in a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that’s too long which makes someone tiresome or even monotonous.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Trying to warn or reprimand someone firmly.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Raise something by means of ropes and pulleys.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or something that’s unable to be explained or accounted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to imitate someone on their actions or words just to get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organizes and operates a business or businesses, taking on greater than normal financial risks in order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extremely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Someone who has something based on or in accordance with reason or logic.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Someone or something that is impossible to stop or prevent.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Someone suffering violent involuntary contraction of the muscles, producing contortion of the body or limbs.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Voluntary self-punishment inflicted as an outward expression of repentance for having done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or series of moves requiring skill and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sentimental longing or wistful affection for the past, typically for a period or place with happy personal associations.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intention; accidentally.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that’s entirely lacking or free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Begging someone earnestly or desperately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someone or something to change course or turn from one direction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intense irritation or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or something standing out of the ordinary so it or they can be clearly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destroy utterly or to wipe out from existence.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rest, sleep, or tranquility.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Obtaining something by devious or dishonest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Constantly or visibly worried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wall or bank of earth or stone built to prevent a river flooding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device used by musicians that marks time at a selected rate by giving a regular 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remark made in order to anger, wound, or provoke someone.</w:t>
            </w:r>
          </w:p>
        </w:tc>
      </w:tr>
    </w:tbl>
    <w:p>
      <w:pPr>
        <w:pStyle w:val="WordBankLarge"/>
      </w:pPr>
      <w:r>
        <w:t xml:space="preserve">   Inexorable     </w:t>
      </w:r>
      <w:r>
        <w:t xml:space="preserve">   Maneuver     </w:t>
      </w:r>
      <w:r>
        <w:t xml:space="preserve">   Taunt     </w:t>
      </w:r>
      <w:r>
        <w:t xml:space="preserve">   Embankment    </w:t>
      </w:r>
      <w:r>
        <w:t xml:space="preserve">   Rational    </w:t>
      </w:r>
      <w:r>
        <w:t xml:space="preserve">   Devoid    </w:t>
      </w:r>
      <w:r>
        <w:t xml:space="preserve">   Inexplicable    </w:t>
      </w:r>
      <w:r>
        <w:t xml:space="preserve">   Mimic    </w:t>
      </w:r>
      <w:r>
        <w:t xml:space="preserve">   Pompadour    </w:t>
      </w:r>
      <w:r>
        <w:t xml:space="preserve">   Implore    </w:t>
      </w:r>
      <w:r>
        <w:t xml:space="preserve">   Conspicuous    </w:t>
      </w:r>
      <w:r>
        <w:t xml:space="preserve">   Entrepreneur    </w:t>
      </w:r>
      <w:r>
        <w:t xml:space="preserve">   Colossal    </w:t>
      </w:r>
      <w:r>
        <w:t xml:space="preserve">   Penance    </w:t>
      </w:r>
      <w:r>
        <w:t xml:space="preserve">   Exasperation    </w:t>
      </w:r>
      <w:r>
        <w:t xml:space="preserve">   Metronome    </w:t>
      </w:r>
      <w:r>
        <w:t xml:space="preserve">   Abhorrent    </w:t>
      </w:r>
      <w:r>
        <w:t xml:space="preserve">   Guffaw    </w:t>
      </w:r>
      <w:r>
        <w:t xml:space="preserve">   Hoist    </w:t>
      </w:r>
      <w:r>
        <w:t xml:space="preserve">   Inadvertently    </w:t>
      </w:r>
      <w:r>
        <w:t xml:space="preserve">   Convulse    </w:t>
      </w:r>
      <w:r>
        <w:t xml:space="preserve">   Prominent    </w:t>
      </w:r>
      <w:r>
        <w:t xml:space="preserve">   Nostalgia    </w:t>
      </w:r>
      <w:r>
        <w:t xml:space="preserve">   Finagle    </w:t>
      </w:r>
      <w:r>
        <w:t xml:space="preserve">   Repose    </w:t>
      </w:r>
      <w:r>
        <w:t xml:space="preserve">   Admonish    </w:t>
      </w:r>
      <w:r>
        <w:t xml:space="preserve">   Tedious    </w:t>
      </w:r>
      <w:r>
        <w:t xml:space="preserve">   Divert    </w:t>
      </w:r>
      <w:r>
        <w:t xml:space="preserve">   Fret    </w:t>
      </w:r>
      <w:r>
        <w:t xml:space="preserve">   Obliterate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3 </dc:title>
  <dcterms:created xsi:type="dcterms:W3CDTF">2021-10-11T21:17:41Z</dcterms:created>
  <dcterms:modified xsi:type="dcterms:W3CDTF">2021-10-11T21:17:41Z</dcterms:modified>
</cp:coreProperties>
</file>