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3 Review English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anachronistic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exceptionally insightful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date, not in the correct historical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circuitous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the longest route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assiduous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benevolent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 and helpful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clairvoyant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persistent, hardworking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anecdote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dry or noninteresting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camaraderie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3 Review English AP</dc:title>
  <dcterms:created xsi:type="dcterms:W3CDTF">2021-10-11T21:16:24Z</dcterms:created>
  <dcterms:modified xsi:type="dcterms:W3CDTF">2021-10-11T21:16:24Z</dcterms:modified>
</cp:coreProperties>
</file>