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Week 4/10-4/17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noun; honesty, frankness. directness, fairness, probity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adjective; excessively bold, brash, clear and obvious. audacious, blatant, bold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verb; to laugh at mockingly, scorn. disdain, disparage, mock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adjective; disdainfully proud. cavalier, imperious, indifferent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adjective; wild, savage. ferocious, brutal, fierce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verb; to urge, coax. deceive, delude, entrap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adjective; excessive greed. esoteric, occult, impenetrable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noun; eagerness, speed. alertness, briskness, cheerfulness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noun; overindulgence in food or drink. anarchy, arrogance, audacity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verb; to praise, revere. acclaim, applaud, celebrate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Week 4/10-4/17</dc:title>
  <dcterms:created xsi:type="dcterms:W3CDTF">2021-10-11T21:17:25Z</dcterms:created>
  <dcterms:modified xsi:type="dcterms:W3CDTF">2021-10-11T21:17:25Z</dcterms:modified>
</cp:coreProperties>
</file>