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Week 4/17-4/24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adjective; sensational, ghastly. gory, grim, horrifying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adjective; extremely careful with details. accurate, cautious, exact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noun; the solemn sound of a bell, often indicating a death. bell, proclaim,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adjective; gloomy or sullen. cranky, dour, grouchy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noun; a common saying expressing a principle of conduct. motto, adage, aphorism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adjective; extremely joyful, happy. elated, excited, joyous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noun; an independent, nonconformist person. bohemian, dissenter, extremist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adjective; consisting of a very great number. countless, endless, infinite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noun; a small amount of something. iota, ounce, shred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adjective; graceful, flexible, supple. agile, limber, slim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4/17-4/24</dc:title>
  <dcterms:created xsi:type="dcterms:W3CDTF">2021-10-11T21:17:28Z</dcterms:created>
  <dcterms:modified xsi:type="dcterms:W3CDTF">2021-10-11T21:17:28Z</dcterms:modified>
</cp:coreProperties>
</file>