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4/24-5/1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adjective; relating to the city or citzens. civil, communal, urban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adjective; generous, kind. benign, caring, generous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noun; the state of being uncertain or stuck between two or more options. doubt, hestancy, hesitation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noun; the quality of being brief or terse. concision, curtness, economy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adjective; consisting of a very great number. countless, endless, infinite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adjective; graceful, flexible, supple. agile, slim, limber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adjective; extremely joyful, happy. elated, excited, joyous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noun; an independent, nonconformist person. bohemian, dissenter, extremist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noun; something different from the norm. rarity, oddity, irregularity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noun; a small amount of something. iota, ounce, shred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4/24-5/1</dc:title>
  <dcterms:created xsi:type="dcterms:W3CDTF">2021-10-11T21:17:30Z</dcterms:created>
  <dcterms:modified xsi:type="dcterms:W3CDTF">2021-10-11T21:17:30Z</dcterms:modified>
</cp:coreProperties>
</file>