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Week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or devoted to that which is not scared or biblical; secular rather than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Several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Critical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someone from a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smug with oneself or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Displaying a friendly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Arrogantly superior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support to a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Extract information from various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Anger because of unfair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Constantly recurring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aloof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tries to obtain business orders like advertising</w:t>
            </w:r>
          </w:p>
        </w:tc>
      </w:tr>
    </w:tbl>
    <w:p>
      <w:pPr>
        <w:pStyle w:val="WordBankMedium"/>
      </w:pPr>
      <w:r>
        <w:t xml:space="preserve">   Profane    </w:t>
      </w:r>
      <w:r>
        <w:t xml:space="preserve">   Sundry    </w:t>
      </w:r>
      <w:r>
        <w:t xml:space="preserve">   Solicitor    </w:t>
      </w:r>
      <w:r>
        <w:t xml:space="preserve">   Amiable    </w:t>
      </w:r>
      <w:r>
        <w:t xml:space="preserve">   Glean    </w:t>
      </w:r>
      <w:r>
        <w:t xml:space="preserve">   Haughty    </w:t>
      </w:r>
      <w:r>
        <w:t xml:space="preserve">   Complacent     </w:t>
      </w:r>
      <w:r>
        <w:t xml:space="preserve">   Chronic     </w:t>
      </w:r>
      <w:r>
        <w:t xml:space="preserve">   Scrutiny     </w:t>
      </w:r>
      <w:r>
        <w:t xml:space="preserve">   Corroborative     </w:t>
      </w:r>
      <w:r>
        <w:t xml:space="preserve">   Detachment     </w:t>
      </w:r>
      <w:r>
        <w:t xml:space="preserve">   Acquit    </w:t>
      </w:r>
      <w:r>
        <w:t xml:space="preserve">   Indignant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#4</dc:title>
  <dcterms:created xsi:type="dcterms:W3CDTF">2021-10-11T21:17:04Z</dcterms:created>
  <dcterms:modified xsi:type="dcterms:W3CDTF">2021-10-11T21:17:04Z</dcterms:modified>
</cp:coreProperties>
</file>