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Occurring every half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little annual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taken in advance to avoid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people of Jewish faith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 what will happen before it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living together of close association of two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believable or comprehensible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come before something else in time, order, or rank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same shape on both sides of a dividing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have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business people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feeling the same emotion as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having the same meaning as another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4</dc:title>
  <dcterms:created xsi:type="dcterms:W3CDTF">2021-10-11T21:16:26Z</dcterms:created>
  <dcterms:modified xsi:type="dcterms:W3CDTF">2021-10-11T21:16:26Z</dcterms:modified>
</cp:coreProperties>
</file>