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5/15-5/22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adjective; fixed in your purpose. bended, perplexity, embarrassment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noun; any venturesome undertaking with an uncertain outcome. indication, conference, undertaking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adjective; clearly revealed to the mind or the senses. apparent, manifest patent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noun; the quality of being deserving. worthiness, calmness, illegality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verb; force somebody to do something. relinquish, ignore, predict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adjective; intense or sharp. weary, great, scanty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verb; provide or equip with furniture. empty, combat, equip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verb; make a pillaging or destructive raid on a place. ravage, destroy,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adjective; without qualification. die, act,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verb; give or supply. giveaway, generate, render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5/15-5/22</dc:title>
  <dcterms:created xsi:type="dcterms:W3CDTF">2021-10-11T21:17:34Z</dcterms:created>
  <dcterms:modified xsi:type="dcterms:W3CDTF">2021-10-11T21:17:34Z</dcterms:modified>
</cp:coreProperties>
</file>