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5/22-5/29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verb; attack someone physically or emotionally. assault, attack, lash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noun; action of an armed force that surrounde a fortified place. blockade, military, encirclement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adjective; having or showing or expressing reverence for a deity. devotional, reverent, worshipful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verb; praise, glorify, and honor. extol, glorify, proclaim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verb; invest with ministerial authority. enthrone, invest, 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verb; give qualities or abilities to. enpower, endue, gift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verb; issue ot terminate. result, suffer, punish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quick reply to a question or remark. comeback, counter, rejoinder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verb; cause annoyance in; disturb; irritation. annoy, bother, irritate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adjective; of high moral or intellectual value. elevated, grand, lofty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5/22-5/29</dc:title>
  <dcterms:created xsi:type="dcterms:W3CDTF">2021-10-11T21:17:36Z</dcterms:created>
  <dcterms:modified xsi:type="dcterms:W3CDTF">2021-10-11T21:17:36Z</dcterms:modified>
</cp:coreProperties>
</file>