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Week 5/8-5/15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noun; a person who delivers a speech. public speaker, speechifier, speechmaker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adjective; harmful to living things. hurtful, injurious, harmful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adjective; characterized by friendship and good will. friendly, kind, favored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adjective; full of rough and exuberant animal spirits. spirited, sleek, contributing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noun; someone who has the power of clairvoyance. psychic, extrasensory, paranormal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adjective; avoiding waste. scotch, sparing, stinting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adjective; concerned with practical matters. pragmatical, matter-of-fact, practical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adjective; invulnerable to fear or intimidation. brave, dauntless, fearless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verb; strive to equal or match, especially by imitating. copy, imitate, simulate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adjective; marked by rude or peremptory shortness. meticulous, curt, savory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5/8-5/15</dc:title>
  <dcterms:created xsi:type="dcterms:W3CDTF">2021-10-11T21:17:58Z</dcterms:created>
  <dcterms:modified xsi:type="dcterms:W3CDTF">2021-10-11T21:17:58Z</dcterms:modified>
</cp:coreProperties>
</file>