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easily bent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typhoon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tropical 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glimpse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momentary or partial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thin, graceful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escapee or runaway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decipher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decode or solve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suffocate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chemical 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fugitive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grand or magnificent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die from lack of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luxury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usual or traditional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5</dc:title>
  <dcterms:created xsi:type="dcterms:W3CDTF">2021-10-11T21:16:50Z</dcterms:created>
  <dcterms:modified xsi:type="dcterms:W3CDTF">2021-10-11T21:16:50Z</dcterms:modified>
</cp:coreProperties>
</file>