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7-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Dreamy, contemplative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Consequential, weighty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Ramble, zigzag,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Gruff, sullen, 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Goodbye, so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urban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Risky. Chancy, hazardous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Interval, interlude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Deframe, vilify, badmouth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Cheap, tacky, imitative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Wild, uncontrolled, riotous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Diatribe, tongue-lashing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Peak, summit, acme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Submerge, deluge,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Digest, blend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Frisky, peppy, spirited, buoyant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Phony, fake, spurious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Extreme, inordinate, overpriced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Vagabond, hobo, nomad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7- Synonyms</dc:title>
  <dcterms:created xsi:type="dcterms:W3CDTF">2021-10-11T21:17:04Z</dcterms:created>
  <dcterms:modified xsi:type="dcterms:W3CDTF">2021-10-11T21:17:04Z</dcterms:modified>
</cp:coreProperties>
</file>