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Vocabulary Week 9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to make a hole through by punching, piercing, or boring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to inflict pain as a means of cruelty or a means of getting information or revenge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to twist, bend, or draw out of shape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correctness; having moral virtue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to become aware of, know, or identify through the senses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to make right; to fix a wrong doing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using religion to mock or be hypocritical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to make crooked or deformed; to give false or misleading information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to offer guidance, information, or instruction; to show the "right way"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to become spread through all parts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to make holy; to set aside as sacred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holy place; the main part of the church</w:t>
            </w:r>
          </w:p>
        </w:tc>
      </w:tr>
    </w:tbl>
    <w:p>
      <w:pPr>
        <w:pStyle w:val="WordBankMedium"/>
      </w:pPr>
      <w:r>
        <w:t xml:space="preserve">   pervade    </w:t>
      </w:r>
      <w:r>
        <w:t xml:space="preserve">   perforate    </w:t>
      </w:r>
      <w:r>
        <w:t xml:space="preserve">   perceive    </w:t>
      </w:r>
      <w:r>
        <w:t xml:space="preserve">   direct    </w:t>
      </w:r>
      <w:r>
        <w:t xml:space="preserve">   rectitude    </w:t>
      </w:r>
      <w:r>
        <w:t xml:space="preserve">   rectify    </w:t>
      </w:r>
      <w:r>
        <w:t xml:space="preserve">   sanctuary    </w:t>
      </w:r>
      <w:r>
        <w:t xml:space="preserve">   sanctify    </w:t>
      </w:r>
      <w:r>
        <w:t xml:space="preserve">   sanctimonious    </w:t>
      </w:r>
      <w:r>
        <w:t xml:space="preserve">   torture    </w:t>
      </w:r>
      <w:r>
        <w:t xml:space="preserve">   distort    </w:t>
      </w:r>
      <w:r>
        <w:t xml:space="preserve">   contort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Vocabulary Week 9</dc:title>
  <dcterms:created xsi:type="dcterms:W3CDTF">2021-10-11T21:17:25Z</dcterms:created>
  <dcterms:modified xsi:type="dcterms:W3CDTF">2021-10-11T21:17:25Z</dcterms:modified>
</cp:coreProperties>
</file>