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Week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startle into sudden activity; stimulate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departing from the right, normal, or usual course or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hiding place; something hidden in a hiding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destroy; to blot out leaving no traces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attacks cherished beliefs or established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specialized language/vocabulary of used by a particular trade, profession,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spiteful; intentionally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ignite; to to catch fire; to arouse or inspire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maze; a complicated or confusing arrangement or course of affairs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something seem less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easy; to bring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shortage; an inadequate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or system of names or terms, as those used in a particular science or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too often; commonplace; stale; having lost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One</dc:title>
  <dcterms:created xsi:type="dcterms:W3CDTF">2021-10-11T21:17:34Z</dcterms:created>
  <dcterms:modified xsi:type="dcterms:W3CDTF">2021-10-11T21:17:34Z</dcterms:modified>
</cp:coreProperties>
</file>