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Week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Bring something into 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Contrast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Suppose to be the case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Assume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written in dark, heavy type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Context Clues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makes something else happen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Clarify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or animal who takes part in a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Character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Finding out what a character is really like through actions, speech, thoughts, appearance, and reactions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Construct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pick out or select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clear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Compare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communication about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Apply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things are alike or similar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Choose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problem that characters in a story are trying to solve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Conclusion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something is alike or different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Characterization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bring to an 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Conflict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decision a reader makes about what is happening in the story, based on evidence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Communicate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put together or build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Bold Print Words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Words around an unknown word that helps you figure out that words meaning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Conclude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believe firmly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Convince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One</dc:title>
  <dcterms:created xsi:type="dcterms:W3CDTF">2021-10-11T21:17:44Z</dcterms:created>
  <dcterms:modified xsi:type="dcterms:W3CDTF">2021-10-11T21:17:44Z</dcterms:modified>
</cp:coreProperties>
</file>