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Weeks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of feasting and merry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outstanding;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wandered in a leisurely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boldly addressed or confronted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anxiety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ruled with sole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ridiculed; provoked by witty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joyous, merry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among all contestants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led by imagination and feeling rather than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expert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fierce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replied in similar manner back to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spaces in a forest</w:t>
            </w:r>
          </w:p>
        </w:tc>
      </w:tr>
    </w:tbl>
    <w:p>
      <w:pPr>
        <w:pStyle w:val="WordBankMedium"/>
      </w:pPr>
      <w:r>
        <w:t xml:space="preserve">   reigned    </w:t>
      </w:r>
      <w:r>
        <w:t xml:space="preserve">   glades    </w:t>
      </w:r>
      <w:r>
        <w:t xml:space="preserve">   expertise    </w:t>
      </w:r>
      <w:r>
        <w:t xml:space="preserve">   rambled    </w:t>
      </w:r>
      <w:r>
        <w:t xml:space="preserve">   wrath    </w:t>
      </w:r>
      <w:r>
        <w:t xml:space="preserve">   dauntless    </w:t>
      </w:r>
      <w:r>
        <w:t xml:space="preserve">   carefree    </w:t>
      </w:r>
      <w:r>
        <w:t xml:space="preserve">   blithely    </w:t>
      </w:r>
      <w:r>
        <w:t xml:space="preserve">   fanciful    </w:t>
      </w:r>
      <w:r>
        <w:t xml:space="preserve">   convivial    </w:t>
      </w:r>
      <w:r>
        <w:t xml:space="preserve">   accosted    </w:t>
      </w:r>
      <w:r>
        <w:t xml:space="preserve">   shoddy    </w:t>
      </w:r>
      <w:r>
        <w:t xml:space="preserve">   taunted    </w:t>
      </w:r>
      <w:r>
        <w:t xml:space="preserve">   champion    </w:t>
      </w:r>
      <w:r>
        <w:t xml:space="preserve">   top notch    </w:t>
      </w:r>
      <w:r>
        <w:t xml:space="preserve">   retorted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Weeks 1-4</dc:title>
  <dcterms:created xsi:type="dcterms:W3CDTF">2021-10-11T21:18:25Z</dcterms:created>
  <dcterms:modified xsi:type="dcterms:W3CDTF">2021-10-11T21:18:25Z</dcterms:modified>
</cp:coreProperties>
</file>