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Weeks 7 &amp;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illusion that appears real but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impossible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cluster of leaves, flowers, and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criticize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penetrated or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fling or toss something powerfully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sacredness; godliness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attitude scornful of the motives or virtues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Weeks 7 &amp; 8</dc:title>
  <dcterms:created xsi:type="dcterms:W3CDTF">2021-10-11T21:17:35Z</dcterms:created>
  <dcterms:modified xsi:type="dcterms:W3CDTF">2021-10-11T21:17:35Z</dcterms:modified>
</cp:coreProperties>
</file>