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What was it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Queen Elizabeth was in power it was a ........... age for the arts!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write all your dates in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Shakespeare´s ..... are still popular today!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king and his noblemen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leader of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it´s cold you need...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see your reflection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jewellery.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What was it like?</dc:title>
  <dcterms:created xsi:type="dcterms:W3CDTF">2021-10-11T21:09:04Z</dcterms:created>
  <dcterms:modified xsi:type="dcterms:W3CDTF">2021-10-11T21:09:04Z</dcterms:modified>
</cp:coreProperties>
</file>