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entrails    </w:t>
      </w:r>
      <w:r>
        <w:t xml:space="preserve">   scourge    </w:t>
      </w:r>
      <w:r>
        <w:t xml:space="preserve">   lithe    </w:t>
      </w:r>
      <w:r>
        <w:t xml:space="preserve">   berserk    </w:t>
      </w:r>
      <w:r>
        <w:t xml:space="preserve">   sinews    </w:t>
      </w:r>
      <w:r>
        <w:t xml:space="preserve">   haggard    </w:t>
      </w:r>
      <w:r>
        <w:t xml:space="preserve">   gloat    </w:t>
      </w:r>
      <w:r>
        <w:t xml:space="preserve">   jubilant    </w:t>
      </w:r>
      <w:r>
        <w:t xml:space="preserve">   leering    </w:t>
      </w:r>
      <w:r>
        <w:t xml:space="preserve">   belligerent    </w:t>
      </w:r>
      <w:r>
        <w:t xml:space="preserve">   nonchalantly    </w:t>
      </w:r>
      <w:r>
        <w:t xml:space="preserve">   momentum    </w:t>
      </w:r>
      <w:r>
        <w:t xml:space="preserve">   bay    </w:t>
      </w:r>
      <w:r>
        <w:t xml:space="preserve">   hamper    </w:t>
      </w:r>
      <w:r>
        <w:t xml:space="preserve">   query    </w:t>
      </w:r>
      <w:r>
        <w:t xml:space="preserve">   amends    </w:t>
      </w:r>
      <w:r>
        <w:t xml:space="preserve">   runt    </w:t>
      </w:r>
      <w:r>
        <w:t xml:space="preserve">   riffle    </w:t>
      </w:r>
      <w:r>
        <w:t xml:space="preserve">   quavering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Where the Red Fern Grows</dc:title>
  <dcterms:created xsi:type="dcterms:W3CDTF">2021-10-11T21:09:05Z</dcterms:created>
  <dcterms:modified xsi:type="dcterms:W3CDTF">2021-10-11T21:09:05Z</dcterms:modified>
</cp:coreProperties>
</file>