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Whizz Word Master Blue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agreement or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Impressive in size, scope, effect, or grandness; full of splendor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part of a ship’s mast, or the title of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Absolutely necessary or important;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steal something especially under a 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Relation; connection, especially harmonious or sympathetic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astray in thought or belief; be mistaken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more than is sufficient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quarreling and conflict, (of sounds) harsh and jarring because of lack of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an area of wooden paneling on the lower part of walls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 or act in an evasive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make, put, or set right;remedy;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proof or evidence that something is correct or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dome or dome like object such as a gun turret or adornment on a roof or 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Ceremony and splendid display, especially at a public event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Whizz Word Master Blue 1</dc:title>
  <dcterms:created xsi:type="dcterms:W3CDTF">2021-10-11T21:17:56Z</dcterms:created>
  <dcterms:modified xsi:type="dcterms:W3CDTF">2021-10-11T21:17:56Z</dcterms:modified>
</cp:coreProperties>
</file>