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Wizard, Apprentice Stage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codes that knights used, and the purpose was to make battles less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find these people in a castle working for lords and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old English name for what they now call the 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would be doing this if I swore loyalty to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prized document is the center of attention at Salisbury Cathedrals and shows liberty and political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officer in a court of law who keeps order and looks after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were Germanic people who conquered and settled in southern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of land, originally a feudal lordship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peice of writing is written only by hand, it is not typed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are still learning from skilled employers, and once they finish their "training" they could be moved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huge tower that actually means "dominating point"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came into form when the Germans were attacking. It was a way of trading for land and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deep ditch usually surrounds a castle and is typically used as a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of people imigrated from France and Scandinavia, and soon became dominant in military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estate of land, especially one held on condition of feudal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Wizard, Apprentice Stage</dc:title>
  <dcterms:created xsi:type="dcterms:W3CDTF">2021-10-11T21:17:06Z</dcterms:created>
  <dcterms:modified xsi:type="dcterms:W3CDTF">2021-10-11T21:17:06Z</dcterms:modified>
</cp:coreProperties>
</file>