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mounted man serving a feudal superior man ceremonially inducted into special military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association of people with similar interests or medieval association of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bound by indenture to serve another prescribed period with a view to learning an or trade or someone who is learning by practical experience under 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carries the shield of a knight, the male servant of someone,  a lady's escort, or an owner of country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house for religious vows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called Charles the Great, was the king of the franks from 768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from the north Germany who migrated to the island of Britain around the 5th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moral, religious and social code of knightly and social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training method used during the Medieval time of the Middle Ages to use a 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was signed between the feudal barons and King 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estate of land, especially one held on condition of feudal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of the Scandinavian conquerors of Normandy in the 10th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traditionally a young male servant, but may also have been used for a messenger at the service of a noble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political organization prevailing Europe from 9th-15th  centuries having as it's basis the relation of lord to vassal with all land held in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other officers of arms, a herald, would often wear surcoat, called a tabard, decorated with the coat of arms of his master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Wizard</dc:title>
  <dcterms:created xsi:type="dcterms:W3CDTF">2021-10-11T21:17:42Z</dcterms:created>
  <dcterms:modified xsi:type="dcterms:W3CDTF">2021-10-11T21:17:42Z</dcterms:modified>
</cp:coreProperties>
</file>