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completing a program of study in a particular area, usually lasting two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</dc:title>
  <dcterms:created xsi:type="dcterms:W3CDTF">2021-10-11T21:18:05Z</dcterms:created>
  <dcterms:modified xsi:type="dcterms:W3CDTF">2021-10-11T21:18:05Z</dcterms:modified>
</cp:coreProperties>
</file>