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Word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extremely large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intellectual, intelligent, scholarly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loading wharf or landing place for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walk or roam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long journey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crazily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falling apart, in ruins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jealous, resentful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puzzled, confused</w:t>
            </w:r>
          </w:p>
        </w:tc>
      </w:tr>
    </w:tbl>
    <w:p>
      <w:pPr>
        <w:pStyle w:val="WordBankLarge"/>
      </w:pPr>
      <w:r>
        <w:t xml:space="preserve">   quay    </w:t>
      </w:r>
      <w:r>
        <w:t xml:space="preserve">   ferociously    </w:t>
      </w:r>
      <w:r>
        <w:t xml:space="preserve">   dilapidated    </w:t>
      </w:r>
      <w:r>
        <w:t xml:space="preserve">   highbrow    </w:t>
      </w:r>
      <w:r>
        <w:t xml:space="preserve">   pilgrimage    </w:t>
      </w:r>
      <w:r>
        <w:t xml:space="preserve">   traipse    </w:t>
      </w:r>
      <w:r>
        <w:t xml:space="preserve">   vague    </w:t>
      </w:r>
      <w:r>
        <w:t xml:space="preserve">   bewildered    </w:t>
      </w:r>
      <w:r>
        <w:t xml:space="preserve">   envious    </w:t>
      </w:r>
      <w:r>
        <w:t xml:space="preserve">   immense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Word Board</dc:title>
  <dcterms:created xsi:type="dcterms:W3CDTF">2021-10-11T21:17:51Z</dcterms:created>
  <dcterms:modified xsi:type="dcterms:W3CDTF">2021-10-11T21:17:51Z</dcterms:modified>
</cp:coreProperties>
</file>