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Cross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an earnest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subduing someone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loud,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openly declared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obstruct by taking action ahead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 Puzzle </dc:title>
  <dcterms:created xsi:type="dcterms:W3CDTF">2021-10-11T21:18:43Z</dcterms:created>
  <dcterms:modified xsi:type="dcterms:W3CDTF">2021-10-11T21:18:43Z</dcterms:modified>
</cp:coreProperties>
</file>