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 misleadingly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Telling habitual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trick;stratagem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insert between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Wander aimlessly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Grievous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Mistaken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cluster of thick ferns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Having fragrance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Predetermined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Courageous;valiant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applaud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acknowledged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Executed with secrecy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Lack of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Made in imitation to be passed off fraudently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Strongly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Blistered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cry out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Not wasteful with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Anterior and largest part of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Authoritive permission or approval, as for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prevent the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playful banter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Physically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Marriage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someone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 like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Done unauthorized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Inclined 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Free from onscenity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Great warmth of feeling;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Shade formed by tree branches,shrubs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Indication something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Relating to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Obsessed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Not domesticated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Crossword</dc:title>
  <dcterms:created xsi:type="dcterms:W3CDTF">2021-10-11T21:18:09Z</dcterms:created>
  <dcterms:modified xsi:type="dcterms:W3CDTF">2021-10-11T21:18:09Z</dcterms:modified>
</cp:coreProperties>
</file>