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Psychology is the science of behavior and mind.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fundamental nature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or expressing great happiness and triumph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happiness and exhilaration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unable to be taken away from or given away by the possessor.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steroid hormone released by the corpus luteum that stimulates the uterus to prepare for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bring into a disordered or confusing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look thoughtfully for a long time 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all one's attention or interest absorbed by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apparatus for making fabric by weaving yarn or thread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happiness and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or containing a hormone or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way to arguments, demands, 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or most 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yearning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learned person, especially a distinguished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incidental or secondary product made in the manufacture or synthesis of something else. "zinc is a byproduct of the glazing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stupid or careless mistake</w:t>
            </w:r>
          </w:p>
        </w:tc>
      </w:tr>
    </w:tbl>
    <w:p>
      <w:pPr>
        <w:pStyle w:val="WordBankMedium"/>
      </w:pPr>
      <w:r>
        <w:t xml:space="preserve">   looms    </w:t>
      </w:r>
      <w:r>
        <w:t xml:space="preserve">   muddle     </w:t>
      </w:r>
      <w:r>
        <w:t xml:space="preserve">   inalienable    </w:t>
      </w:r>
      <w:r>
        <w:t xml:space="preserve">   byproduct    </w:t>
      </w:r>
      <w:r>
        <w:t xml:space="preserve">   hormonal    </w:t>
      </w:r>
      <w:r>
        <w:t xml:space="preserve">   savant    </w:t>
      </w:r>
      <w:r>
        <w:t xml:space="preserve">   jubilant    </w:t>
      </w:r>
      <w:r>
        <w:t xml:space="preserve">   progesterone    </w:t>
      </w:r>
      <w:r>
        <w:t xml:space="preserve">   blunder    </w:t>
      </w:r>
      <w:r>
        <w:t xml:space="preserve">   yield    </w:t>
      </w:r>
      <w:r>
        <w:t xml:space="preserve">   Contemplating     </w:t>
      </w:r>
      <w:r>
        <w:t xml:space="preserve">   engrossed    </w:t>
      </w:r>
      <w:r>
        <w:t xml:space="preserve">   optimal    </w:t>
      </w:r>
      <w:r>
        <w:t xml:space="preserve">   elation    </w:t>
      </w:r>
      <w:r>
        <w:t xml:space="preserve">   Psychology    </w:t>
      </w:r>
      <w:r>
        <w:t xml:space="preserve">   philosophy    </w:t>
      </w:r>
      <w:r>
        <w:t xml:space="preserve">   contentment    </w:t>
      </w:r>
      <w:r>
        <w:t xml:space="preserve">   longing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Crossword Puzzle </dc:title>
  <dcterms:created xsi:type="dcterms:W3CDTF">2021-10-11T21:18:21Z</dcterms:created>
  <dcterms:modified xsi:type="dcterms:W3CDTF">2021-10-11T21:18:21Z</dcterms:modified>
</cp:coreProperties>
</file>