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or oblige (someone)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or distraught with fear, anxiety, or 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 skillful use of underhanded tactics to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characterized by great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confused and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important;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voluntarily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meet someone with hostile or argumentative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out of or away from something and come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worry, nervousness,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satisfactory or acceptable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available in large quantities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resistance or dissent, expressed in action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foolish, unreasonable, or out of place as to be amusing; ridiculous.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place or progressing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paying close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skill in achieving one goal by deceit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 about (something)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someone extremely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open resistance; bold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a surprise attack on (someone) from a concealed position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anxiety    </w:t>
      </w:r>
      <w:r>
        <w:t xml:space="preserve">   frantic    </w:t>
      </w:r>
      <w:r>
        <w:t xml:space="preserve">   confidence    </w:t>
      </w:r>
      <w:r>
        <w:t xml:space="preserve">   abundant    </w:t>
      </w:r>
      <w:r>
        <w:t xml:space="preserve">   emerge    </w:t>
      </w:r>
      <w:r>
        <w:t xml:space="preserve">   gradual    </w:t>
      </w:r>
      <w:r>
        <w:t xml:space="preserve">   ponder    </w:t>
      </w:r>
      <w:r>
        <w:t xml:space="preserve">   commotion    </w:t>
      </w:r>
      <w:r>
        <w:t xml:space="preserve">   defiance    </w:t>
      </w:r>
      <w:r>
        <w:t xml:space="preserve">   confront    </w:t>
      </w:r>
      <w:r>
        <w:t xml:space="preserve">   belligerent    </w:t>
      </w:r>
      <w:r>
        <w:t xml:space="preserve">   cunning    </w:t>
      </w:r>
      <w:r>
        <w:t xml:space="preserve">   attentive    </w:t>
      </w:r>
      <w:r>
        <w:t xml:space="preserve">   devious    </w:t>
      </w:r>
      <w:r>
        <w:t xml:space="preserve">   prominent    </w:t>
      </w:r>
      <w:r>
        <w:t xml:space="preserve">   opposition    </w:t>
      </w:r>
      <w:r>
        <w:t xml:space="preserve">   ludicrous    </w:t>
      </w:r>
      <w:r>
        <w:t xml:space="preserve">   adequate    </w:t>
      </w:r>
      <w:r>
        <w:t xml:space="preserve">   compel    </w:t>
      </w:r>
      <w:r>
        <w:t xml:space="preserve">   relinquish    </w:t>
      </w:r>
      <w:r>
        <w:t xml:space="preserve">   irate    </w:t>
      </w:r>
      <w:r>
        <w:t xml:space="preserve">   infuriate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Crossword Puzzle</dc:title>
  <dcterms:created xsi:type="dcterms:W3CDTF">2021-10-11T21:18:23Z</dcterms:created>
  <dcterms:modified xsi:type="dcterms:W3CDTF">2021-10-11T21:18:23Z</dcterms:modified>
</cp:coreProperties>
</file>