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 Crossword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allowable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tending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existing or spreading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think is true even though you have no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risk losing or spoiling something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invite your audience to act out and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statement that is true or valid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expressed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treating someone or a group in an unfair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know and understand by a special few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the practical knowledge and ability to deal with a situation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legally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use of images, colors and placement of pictures in order to persuade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compare two very different things to create contrast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understood without being stated directly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slow or stupid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describing something/someone as picky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feelings connected to the meaning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error in logic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connected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supports a particular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real,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break down into parts for examination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dissolve or break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agree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Crossword Search</dc:title>
  <dcterms:created xsi:type="dcterms:W3CDTF">2021-10-11T21:18:32Z</dcterms:created>
  <dcterms:modified xsi:type="dcterms:W3CDTF">2021-10-11T21:18:32Z</dcterms:modified>
</cp:coreProperties>
</file>