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baked earth; hard, brownish-red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 of this world; above and beyond what is found on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studies the regions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the earth that deals with the regions or places on the planet's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area, region, or piece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 the surface of the earth;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almost or completely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earth, specifically rocks and the planets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raised, flat mound of earth (dirt) that looks like a platform with sloping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hollow stone found on the earth that is lines on the inside with crystals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List</dc:title>
  <dcterms:created xsi:type="dcterms:W3CDTF">2021-10-12T20:35:34Z</dcterms:created>
  <dcterms:modified xsi:type="dcterms:W3CDTF">2021-10-12T20:35:34Z</dcterms:modified>
</cp:coreProperties>
</file>