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List:  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one-wheeled vehicle on which the rider sits and pedals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saying the same words or sounds at the same time; a group that sounds like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join together into one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horse-like fabeld animal that has one horn growing out of the middle of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one-piece leotard and tights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kind; unusual or rare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List:  uni</dc:title>
  <dcterms:created xsi:type="dcterms:W3CDTF">2021-10-11T21:17:33Z</dcterms:created>
  <dcterms:modified xsi:type="dcterms:W3CDTF">2021-10-11T21:17:33Z</dcterms:modified>
</cp:coreProperties>
</file>