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answer to a subtraction problem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Difference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numbers used to multiply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Develop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 Guess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Division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 my answer make sense?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Reasonableness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a number represents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Estimate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the same value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Over Estimate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separate into equal groups, the opposite of multiplication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compatible numbers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estimate greater than the exact answer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Decimal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Numbers that are easy to compute with in your mind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solve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symbol used to separate dollars from cents in money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Factors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find an answer or correct explanation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Equal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bring something to life, to grow, make bigger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Place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Match</dc:title>
  <dcterms:created xsi:type="dcterms:W3CDTF">2021-10-12T20:38:10Z</dcterms:created>
  <dcterms:modified xsi:type="dcterms:W3CDTF">2021-10-12T20:38:10Z</dcterms:modified>
</cp:coreProperties>
</file>