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understandable,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readily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effort,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persons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unable to be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walk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thing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insulting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hot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dislike, mean,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feeling of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gleam faintly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 or 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sore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stay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suitable,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beam,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call,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disturb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thin,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two 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completely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push aside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Puzzle</dc:title>
  <dcterms:created xsi:type="dcterms:W3CDTF">2021-10-12T20:35:55Z</dcterms:created>
  <dcterms:modified xsi:type="dcterms:W3CDTF">2021-10-12T20:35:55Z</dcterms:modified>
</cp:coreProperties>
</file>