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lighthearted laughter and amusement; comic.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text combining words and images- essentially a comic.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Evoking a keen sense of sadness or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children's story about magical and imaginary beings and 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Disturbing and horrifying because of involvement with or depiction of death and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devoted to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Evoking interest, attention, or admiration in a powerfully irresistible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Horrifying or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Cheerful and carefree.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story, typically with animals as characters, conveying a 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Puzzle </dc:title>
  <dcterms:created xsi:type="dcterms:W3CDTF">2021-10-12T20:37:03Z</dcterms:created>
  <dcterms:modified xsi:type="dcterms:W3CDTF">2021-10-12T20:37:03Z</dcterms:modified>
</cp:coreProperties>
</file>