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natural ability or potential for learning new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collection of information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type of job in which a person is employed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combination of attitude, values, interests, and behaviors that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acquaint or become familiar with a new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natural method or way one thinks or learns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objective that a person wants to obtain and works to achieve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Puzzle</dc:title>
  <dcterms:created xsi:type="dcterms:W3CDTF">2021-10-12T20:35:36Z</dcterms:created>
  <dcterms:modified xsi:type="dcterms:W3CDTF">2021-10-12T20:35:36Z</dcterms:modified>
</cp:coreProperties>
</file>