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Word Review!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hard, gray or pink rock that is used for buildings and monuments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seeker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left after a building, wall, or other structure has fallen to pieces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developed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formed into a flat piece of land by cutting into a hillside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thickets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bushes or small trees growing close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enchanted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violent, rushing stream of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pulses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giving time and energy to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method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necessary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essential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of doing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reveal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guide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analysis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bushes and small trees growing under large trees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glimpses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display or public showing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reference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for information or help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terraced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puzzled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ancient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who tries to find; one who searches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granite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victory; success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stumped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 times long past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ruins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learned people; people having much knowledge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scholars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 known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steer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very much; very great; very strong; extreme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surface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front of others; forward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underbrush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brought into being or activity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intense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delighted greatly; charmed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triumph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top of the ground or soil, or a body of water or other liquid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exhibit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regular, measured beats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torrent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very quick looks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advance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examination of something in detail to draw conclusions from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dedication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 Review!</dc:title>
  <dcterms:created xsi:type="dcterms:W3CDTF">2021-10-12T20:38:25Z</dcterms:created>
  <dcterms:modified xsi:type="dcterms:W3CDTF">2021-10-12T20:38:25Z</dcterms:modified>
</cp:coreProperties>
</file>