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Review</w:t>
      </w:r>
    </w:p>
    <w:p>
      <w:pPr>
        <w:pStyle w:val="Questions"/>
      </w:pPr>
      <w:r>
        <w:t xml:space="preserve">1. DDUNEOAST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VRIETBY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OPCEMLI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EBRATSYDN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OHLLANRCIOCGO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OLUEYRFPS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RNFIONNAOLOTACT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MLENITA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CRHSTAIAPCTO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FULOTINUB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ODCONNE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AVGTIICAPTN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ETEBLTLI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FLAGBFIN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OLYPCM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ZGANNIEODTA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PSMLSRIEEBI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CISAOEMTONSPA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MAIRITOFANF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TCSMIIHRCAA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UAGLEOECL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RCUNISUOATMB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ETFD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OERCALABTOL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IEEDNLAAT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TUREOOUSC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DCETALCMAI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IQULUSOCAO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ARIOCDL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Review</dc:title>
  <dcterms:created xsi:type="dcterms:W3CDTF">2021-10-12T20:40:59Z</dcterms:created>
  <dcterms:modified xsi:type="dcterms:W3CDTF">2021-10-12T20:40:59Z</dcterms:modified>
</cp:coreProperties>
</file>