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Word Review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kind to a person or animal who is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well known to you and easy to recognize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pants with shoulder straps and a top part that covers the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who eavesdrop, or person who secretly listens to other people talking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happy with what is happening or what you are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throw something hard and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move in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 somewhere with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brave or feeling no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make someone believe something or decide to do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listen secretly to other people talking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afraid or filled with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fall and roll over and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look at someone or something in an angry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bother a person enough to make him or her a little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keep bothering or annoying someone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 Review #2</dc:title>
  <dcterms:created xsi:type="dcterms:W3CDTF">2021-10-12T20:35:39Z</dcterms:created>
  <dcterms:modified xsi:type="dcterms:W3CDTF">2021-10-12T20:35:39Z</dcterms:modified>
</cp:coreProperties>
</file>