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squeeze or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secretly to other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someone belive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most of the time or in most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closer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 at someone or something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fall and roll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place that protects people or animals from weather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see or find out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normal, common,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something a person does for pleasure or 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to a person or animal who is unhappy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good, wonderful,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known and easy 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 or feeling 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afraid or filled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complain in a grouchy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throw something hard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bother a person enough to make them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or say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keep bothering or annoying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bad, horrible, or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happy with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 somewhere with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Review</dc:title>
  <dcterms:created xsi:type="dcterms:W3CDTF">2021-10-11T21:17:35Z</dcterms:created>
  <dcterms:modified xsi:type="dcterms:W3CDTF">2021-10-11T21:17:35Z</dcterms:modified>
</cp:coreProperties>
</file>