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Scramble </w:t>
      </w:r>
    </w:p>
    <w:p>
      <w:pPr>
        <w:pStyle w:val="Questions"/>
      </w:pPr>
      <w:r>
        <w:t xml:space="preserve">1. CRUUYACREBA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OENP AMLSOSROC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EERVGINTITA ICULCRMUUR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VUOHERC STMEYS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TCEARHR LHOCOS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ENMTGA CLOHSO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ROF IORPFT SLCOOH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NTFAISEM TNNCIOUF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NTTAEL TNUICFON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ITCGKANR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TAPEECIVORO NIELARGN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Scramble </dc:title>
  <dcterms:created xsi:type="dcterms:W3CDTF">2021-10-12T20:40:42Z</dcterms:created>
  <dcterms:modified xsi:type="dcterms:W3CDTF">2021-10-12T20:40:42Z</dcterms:modified>
</cp:coreProperties>
</file>