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Scramble</w:t>
      </w:r>
    </w:p>
    <w:p>
      <w:pPr>
        <w:pStyle w:val="Questions"/>
      </w:pPr>
      <w:r>
        <w:t xml:space="preserve">1. HORMDOEA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WOL AGNLE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OTINP FO IEWV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EAMTRS OHST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UMMIDE LGNO OHST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YEE NILSE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EDAL MOOR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ODLLY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NFORDOGREU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RGOCDNAUBK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RELU OF RSHDTI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EMEXETR LNOG SHOT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LPRFOIE HTSO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OVRE TEH SLODRUEH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IHGH NALEG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HINLEISGATBS THOS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CUT NI OTHS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ELT NI ETL UOT SOHT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LNITIGT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CTRKU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NESO OOMR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EPR OLRL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ADP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OLKO MROO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Scramble</dc:title>
  <dcterms:created xsi:type="dcterms:W3CDTF">2021-10-12T20:40:44Z</dcterms:created>
  <dcterms:modified xsi:type="dcterms:W3CDTF">2021-10-12T20:40:44Z</dcterms:modified>
</cp:coreProperties>
</file>