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 Scramble </w:t>
      </w:r>
    </w:p>
    <w:p>
      <w:pPr>
        <w:pStyle w:val="Questions"/>
      </w:pPr>
      <w:r>
        <w:t xml:space="preserve">1. IYONR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SSEITH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TIOICNAT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CNATOIOTNNO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OMEIMR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OALLSNUI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ASBI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NIETERARLV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OAAEERTBL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TETGNURMAVAEI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 Scramble </dc:title>
  <dcterms:created xsi:type="dcterms:W3CDTF">2021-10-12T20:41:01Z</dcterms:created>
  <dcterms:modified xsi:type="dcterms:W3CDTF">2021-10-12T20:41:01Z</dcterms:modified>
</cp:coreProperties>
</file>